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比较所得税法：结构性分析（第3版）＝COMPARATIVE INCOME TAXATION:A STRUCTURAL ANALYSIS</w:t>
      </w:r>
    </w:p>
    <w:p>
      <w:r>
        <w:rPr>
          <w:rFonts w:ascii="宋体" w:hAnsi="宋体" w:eastAsia="宋体"/>
          <w:sz w:val="24"/>
        </w:rPr>
        <w:t>休·奥尔特（HUGH J.AULT）；布赖恩·阿诺德（BRIAN J.ARNOLD）著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比较所得税法：结构性分析（第3版）＝COMPARATIVE INCOME TAXATION:A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休·奥尔特（HUGH J.AULT）；布赖恩·阿诺德（BRIAN J.ARNOLD）著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本书出售、求购地址：https://www.jiaokey.com/book/detail/13301241.html</w:t>
      </w:r>
    </w:p>
    <w:p>
      <w:r>
        <w:t>更多相关图书推荐：https://www.jiaokey.com</w:t>
      </w:r>
    </w:p>
    <w:p>
      <w:r>
        <w:t>休·奥尔特（HUGH J.AULT）；布赖恩·阿诺德（BRIAN J.ARNOLD）著 其他作品：https://www.jiaokey.com/tag/休·奥尔特（HUGH J.AULT）；布赖恩·阿诺德（BRIAN J.ARNOLD）著.html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关键词搜索：https://www.jiaokey.com/tag/比较所得税法：结构性分析（第3版）＝COMPARATIVE INCOME TAXATION:A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