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金盏玉刀  下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金盏玉刀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本书出售、求购地址：https://www.jiaokey.com/book/detail/13301234.html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关键词搜索：https://www.jiaokey.com/tag/金盏玉刀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