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谁动了他们的权利？  时福茂办理农民工案件专辑  4</w:t>
      </w:r>
    </w:p>
    <w:p>
      <w:r>
        <w:rPr>
          <w:rFonts w:ascii="宋体" w:hAnsi="宋体" w:eastAsia="宋体"/>
          <w:sz w:val="24"/>
        </w:rPr>
        <w:t>时福茂著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谁动了他们的权利？  时福茂办理农民工案件专辑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时福茂著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本书出售、求购地址：https://www.jiaokey.com/book/detail/13301228.html</w:t>
      </w:r>
    </w:p>
    <w:p>
      <w:r>
        <w:t>更多相关图书推荐：https://www.jiaokey.com</w:t>
      </w:r>
    </w:p>
    <w:p>
      <w:r>
        <w:t>时福茂著 其他作品：https://www.jiaokey.com/tag/时福茂著.html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关键词搜索：https://www.jiaokey.com/tag/谁动了他们的权利？  时福茂办理农民工案件专辑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