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新税收政策与会计操作疑难问题解析  上</w:t>
      </w:r>
    </w:p>
    <w:p>
      <w:r>
        <w:rPr>
          <w:rFonts w:ascii="宋体" w:hAnsi="宋体" w:eastAsia="宋体"/>
          <w:sz w:val="24"/>
        </w:rPr>
        <w:t>郭居，孙树营主编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新税收政策与会计操作疑难问题解析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郭居，孙树营主编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本书出售、求购地址：https://www.jiaokey.com/book/detail/13301206.html</w:t>
      </w:r>
    </w:p>
    <w:p>
      <w:r>
        <w:t>更多相关图书推荐：https://www.jiaokey.com</w:t>
      </w:r>
    </w:p>
    <w:p>
      <w:r>
        <w:t>郭居，孙树营主编 其他作品：https://www.jiaokey.com/tag/郭居，孙树营主编.html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关键词搜索：https://www.jiaokey.com/tag/新税收政策与会计操作疑难问题解析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