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数字社区系统工程</w:t>
      </w:r>
    </w:p>
    <w:p>
      <w:r>
        <w:rPr>
          <w:rFonts w:ascii="宋体" w:hAnsi="宋体" w:eastAsia="宋体"/>
          <w:sz w:val="24"/>
        </w:rPr>
        <w:t>王酉春主编；俞国青，吴雪芳，蒯学文副主编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数字社区系统工程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王酉春主编；俞国青，吴雪芳，蒯学文副主编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本书出售、求购地址：https://www.jiaokey.com/book/detail/13301193.html</w:t>
      </w:r>
    </w:p>
    <w:p>
      <w:r>
        <w:t>更多相关图书推荐：https://www.jiaokey.com</w:t>
      </w:r>
    </w:p>
    <w:p>
      <w:r>
        <w:t>王酉春主编；俞国青，吴雪芳，蒯学文副主编 其他作品：https://www.jiaokey.com/tag/王酉春主编；俞国青，吴雪芳，蒯学文副主编.html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关键词搜索：https://www.jiaokey.com/tag/数字社区系统工程.html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