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民生保障与社会法治</w:t>
      </w:r>
    </w:p>
    <w:p>
      <w:r>
        <w:rPr>
          <w:rFonts w:ascii="宋体" w:hAnsi="宋体" w:eastAsia="宋体"/>
          <w:sz w:val="24"/>
        </w:rPr>
        <w:t>杨士林，钱继磊主编；汲雷，李秀风副主编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民生保障与社会法治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杨士林，钱继磊主编；汲雷，李秀风副主编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本书出售、求购地址：https://www.jiaokey.com/book/detail/13301189.html</w:t>
      </w:r>
    </w:p>
    <w:p>
      <w:r>
        <w:t>更多相关图书推荐：https://www.jiaokey.com</w:t>
      </w:r>
    </w:p>
    <w:p>
      <w:r>
        <w:t>杨士林，钱继磊主编；汲雷，李秀风副主编 其他作品：https://www.jiaokey.com/tag/杨士林，钱继磊主编；汲雷，李秀风副主编.html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关键词搜索：https://www.jiaokey.com/tag/民生保障与社会法治.html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