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党心与民心  16大以来具有历史意义的民生工程</w:t>
      </w:r>
    </w:p>
    <w:p>
      <w:r>
        <w:rPr>
          <w:rFonts w:ascii="宋体" w:hAnsi="宋体" w:eastAsia="宋体"/>
          <w:sz w:val="24"/>
        </w:rPr>
        <w:t>张占斌编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党心与民心  16大以来具有历史意义的民生工程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本书出售、求购地址：https://www.jiaokey.com/book/detail/13301186.html</w:t>
      </w:r>
    </w:p>
    <w:p>
      <w:r>
        <w:t>更多相关图书推荐：https://www.jiaokey.com</w:t>
      </w:r>
    </w:p>
    <w:p>
      <w:r>
        <w:t>张占斌编 其他作品：https://www.jiaokey.com/tag/张占斌编.html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关键词搜索：https://www.jiaokey.com/tag/党心与民心  16大以来具有历史意义的民生工程.html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