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共青团知识文库  共青团选举工作常识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共青团知识文库  共青团选举工作常识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本书出售、求购地址：https://www.jiaokey.com/book/detail/13301174.html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关键词搜索：https://www.jiaokey.com/tag/共青团知识文库  共青团选举工作常识.html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