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书名：体面劳动  世界与中国</w:t>
      </w:r>
    </w:p>
    <w:p>
      <w:r>
        <w:t>作者：林燕玲著</w:t>
      </w:r>
    </w:p>
    <w:p>
      <w:r>
        <w:t>出版社：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体面劳动  世界与中国 评论地址：https://www.jiaokey.com/book/detail/13301158.html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