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张小娴千禧小说集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张小娴千禧小说集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本书出售、求购地址：https://www.jiaokey.com/book/detail/13301148.html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关键词搜索：https://www.jiaokey.com/tag/张小娴千禧小说集.html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