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欧美经典荒诞小说精选</w:t>
      </w:r>
    </w:p>
    <w:p>
      <w:r>
        <w:rPr>
          <w:rFonts w:ascii="宋体" w:hAnsi="宋体" w:eastAsia="宋体"/>
          <w:sz w:val="24"/>
        </w:rPr>
        <w:t>（奥地利）弗朗兹·卡夫卡，（法）阿尔贝·加缪等著；刘文荣选编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欧美经典荒诞小说精选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（奥地利）弗朗兹·卡夫卡，（法）阿尔贝·加缪等著；刘文荣选编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本书出售、求购地址：https://www.jiaokey.com/book/detail/13301142.html</w:t>
      </w:r>
    </w:p>
    <w:p>
      <w:r>
        <w:t>更多相关图书推荐：https://www.jiaokey.com</w:t>
      </w:r>
    </w:p>
    <w:p>
      <w:r>
        <w:t>（奥地利）弗朗兹·卡夫卡，（法）阿尔贝·加缪等著；刘文荣选编 其他作品：https://www.jiaokey.com/tag/（奥地利）弗朗兹·卡夫卡，（法）阿尔贝·加缪等著；刘文荣选编.html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关键词搜索：https://www.jiaokey.com/tag/欧美经典荒诞小说精选.html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