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北京地区报纸广告视觉传播模式  类型与转变</w:t>
      </w:r>
    </w:p>
    <w:p>
      <w:r>
        <w:rPr>
          <w:rFonts w:ascii="宋体" w:hAnsi="宋体" w:eastAsia="宋体"/>
          <w:sz w:val="24"/>
        </w:rPr>
        <w:t>冯丙奇著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北京地区报纸广告视觉传播模式  类型与转变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本书出售、求购地址：https://www.jiaokey.com/book/detail/13301133.html</w:t>
      </w:r>
    </w:p>
    <w:p>
      <w:r>
        <w:t>更多相关图书推荐：https://www.jiaokey.com</w:t>
      </w:r>
    </w:p>
    <w:p>
      <w:r>
        <w:t>冯丙奇著 其他作品：https://www.jiaokey.com/tag/冯丙奇著.html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关键词搜索：https://www.jiaokey.com/tag/北京地区报纸广告视觉传播模式  类型与转变.html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