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校长领导力的实践探索</w:t>
      </w:r>
    </w:p>
    <w:p>
      <w:r>
        <w:rPr>
          <w:rFonts w:ascii="宋体" w:hAnsi="宋体" w:eastAsia="宋体"/>
          <w:sz w:val="24"/>
        </w:rPr>
        <w:t>蒋莉，蓝劲松主编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校长领导力的实践探索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蒋莉，蓝劲松主编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幼儿园-管理-研究-中小学-校长-学校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本书出售、求购地址：https://www.jiaokey.com/book/detail/13301107.html</w:t>
      </w:r>
    </w:p>
    <w:p>
      <w:r>
        <w:t>更多相关图书推荐：https://www.jiaokey.com</w:t>
      </w:r>
    </w:p>
    <w:p>
      <w:r>
        <w:t>蒋莉，蓝劲松主编 其他作品：https://www.jiaokey.com/tag/蒋莉，蓝劲松主编.html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关键词搜索：https://www.jiaokey.com/tag/幼儿园-管理-研究-中小学-校长-学校.html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