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 C语言版</w:t>
      </w:r>
    </w:p>
    <w:p>
      <w:r>
        <w:t>作者：陈倩诒，邓红卫主编；肖增良，许建国，王自全等副主编</w:t>
      </w:r>
    </w:p>
    <w:p>
      <w:r>
        <w:t>出版社：武汉:华中科技大学出版社,2013.01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数据结构  C语言版 评论地址：https://www.jiaokey.com/book/detail/13301073.html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