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书名：官德明鉴录  吴江历代官吏勤廉故事选</w:t>
      </w:r>
    </w:p>
    <w:p>
      <w:r>
        <w:t>作者：王海鹰主编</w:t>
      </w:r>
    </w:p>
    <w:p>
      <w:r>
        <w:t>出版社：苏州:古吴轩出版社,2012.12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官德明鉴录  吴江历代官吏勤廉故事选 评论地址：https://www.jiaokey.com/book/detail/13301030.html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