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书名：诗中国  在回家的路上</w:t>
      </w:r>
    </w:p>
    <w:p>
      <w:r>
        <w:t>作者：田禾编著</w:t>
      </w:r>
    </w:p>
    <w:p>
      <w:r>
        <w:t>出版社：世界图书出版广东有限公司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诗中国  在回家的路上 评论地址：https://www.jiaokey.com/book/detail/13301002.html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