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商务广告英语的语言特点及翻译策略</w:t>
      </w:r>
    </w:p>
    <w:p>
      <w:r>
        <w:rPr>
          <w:rFonts w:ascii="宋体" w:hAnsi="宋体" w:eastAsia="宋体"/>
          <w:sz w:val="24"/>
        </w:rPr>
        <w:t>李刚，李兵著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商务广告英语的语言特点及翻译策略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本书出售、求购地址：https://www.jiaokey.com/book/detail/13301001.html</w:t>
      </w:r>
    </w:p>
    <w:p>
      <w:r>
        <w:t>更多相关图书推荐：https://www.jiaokey.com</w:t>
      </w:r>
    </w:p>
    <w:p>
      <w:r>
        <w:t>李刚，李兵著 其他作品：https://www.jiaokey.com/tag/李刚，李兵著.html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关键词搜索：https://www.jiaokey.com/tag/商务广告英语的语言特点及翻译策略.html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