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中国高级英语学习者隐喻能力发展研究  隐喻生涯假说阐释  英文</w:t>
      </w:r>
    </w:p>
    <w:p>
      <w:r>
        <w:rPr>
          <w:rFonts w:ascii="宋体" w:hAnsi="宋体" w:eastAsia="宋体"/>
          <w:sz w:val="24"/>
        </w:rPr>
        <w:t>苏远连著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中国高级英语学习者隐喻能力发展研究  隐喻生涯假说阐释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苏远连著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本书出售、求购地址：https://www.jiaokey.com/book/detail/13300991.html</w:t>
      </w:r>
    </w:p>
    <w:p>
      <w:r>
        <w:t>更多相关图书推荐：https://www.jiaokey.com</w:t>
      </w:r>
    </w:p>
    <w:p>
      <w:r>
        <w:t>苏远连著 其他作品：https://www.jiaokey.com/tag/苏远连著.html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关键词搜索：https://www.jiaokey.com/tag/中国高级英语学习者隐喻能力发展研究  隐喻生涯假说阐释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