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书名：桐桐，你去哪里  学会传递快乐</w:t>
      </w:r>
    </w:p>
    <w:p>
      <w:r>
        <w:t>作者：吕丽娜文；原锐芳，孙以伟图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桐桐，你去哪里  学会传递快乐 评论地址：https://www.jiaokey.com/book/detail/13300955.html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