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思辨与探索  水利部综合事业局水利管理青年讲坛论文集</w:t>
      </w:r>
    </w:p>
    <w:p>
      <w:r>
        <w:rPr>
          <w:rFonts w:ascii="宋体" w:hAnsi="宋体" w:eastAsia="宋体"/>
          <w:sz w:val="24"/>
        </w:rPr>
        <w:t>水利部综合事业局编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思辨与探索  水利部综合事业局水利管理青年讲坛论文集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本书出售、求购地址：https://www.jiaokey.com/book/detail/13300953.html</w:t>
      </w:r>
    </w:p>
    <w:p>
      <w:r>
        <w:t>更多相关图书推荐：https://www.jiaokey.com</w:t>
      </w:r>
    </w:p>
    <w:p>
      <w:r>
        <w:t>水利部综合事业局编 其他作品：https://www.jiaokey.com/tag/水利部综合事业局编.html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关键词搜索：https://www.jiaokey.com/tag/思辨与探索  水利部综合事业局水利管理青年讲坛论文集.html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