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心理与精神护理  第2版</w:t>
      </w:r>
    </w:p>
    <w:p>
      <w:r>
        <w:rPr>
          <w:rFonts w:ascii="宋体" w:hAnsi="宋体" w:eastAsia="宋体"/>
          <w:sz w:val="24"/>
        </w:rPr>
        <w:t>张小燕，田连珍主编；荆正生，邰苏敏，韩晓莉副主编；冯艳华，韩晓莉，荆正生等编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心理与精神护理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张小燕，田连珍主编；荆正生，邰苏敏，韩晓莉副主编；冯艳华，韩晓莉，荆正生等编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本书出售、求购地址：https://www.jiaokey.com/book/detail/13300941.html</w:t>
      </w:r>
    </w:p>
    <w:p>
      <w:r>
        <w:t>更多相关图书推荐：https://www.jiaokey.com</w:t>
      </w:r>
    </w:p>
    <w:p>
      <w:r>
        <w:t>张小燕，田连珍主编；荆正生，邰苏敏，韩晓莉副主编；冯艳华，韩晓莉，荆正生等编 其他作品：https://www.jiaokey.com/tag/张小燕，田连珍主编；荆正生，邰苏敏，韩晓莉副主编；冯艳华，韩晓莉，荆正生等编.html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关键词搜索：https://www.jiaokey.com/tag/心理与精神护理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