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与之言集  精装纪念版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与之言集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本书出售、求购地址：https://www.jiaokey.com/book/detail/13300931.html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关键词搜索：https://www.jiaokey.com/tag/与之言集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