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书名：慕安德烈传</w:t>
      </w:r>
    </w:p>
    <w:p>
      <w:r>
        <w:t>作者：（美）蔡丽安著；杨征宇译；宁依华校译</w:t>
      </w:r>
    </w:p>
    <w:p>
      <w:r>
        <w:t>出版社：北京:华夏出版社,2012.10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慕安德烈传 评论地址：https://www.jiaokey.com/book/detail/13300909.html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