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书名：99元吃遍北京美食  2013权威版</w:t>
      </w:r>
    </w:p>
    <w:p>
      <w:r>
        <w:t>作者：杜敏编著</w:t>
      </w:r>
    </w:p>
    <w:p>
      <w:r>
        <w:t>出版社：北京：龙门书局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99元吃遍北京美食  2013权威版 评论地址：https://www.jiaokey.com/book/detail/13300886.html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