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书名：与世界辩论冠军零距离  国际知名辩手辩论辞选编</w:t>
      </w:r>
    </w:p>
    <w:p>
      <w:r>
        <w:t>作者：樊启青主编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总页数：170</w:t>
      </w:r>
    </w:p>
    <w:p>
      <w:r>
        <w:t>更多请访问教客网: www.jiaokey.com</w:t>
      </w:r>
    </w:p>
    <w:p>
      <w:r>
        <w:t>与世界辩论冠军零距离  国际知名辩手辩论辞选编 评论地址：https://www.jiaokey.com/book/detail/13300822.html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