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地狱绝杀  当关东军遇上苏联红军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地狱绝杀  当关东军遇上苏联红军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本书出售、求购地址：https://www.jiaokey.com/book/detail/13300821.html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关键词搜索：https://www.jiaokey.com/tag/地狱绝杀  当关东军遇上苏联红军.html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