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大学生幸福课  高职学生心理健康自助读本</w:t>
      </w:r>
    </w:p>
    <w:p>
      <w:r>
        <w:rPr>
          <w:rFonts w:ascii="宋体" w:hAnsi="宋体" w:eastAsia="宋体"/>
          <w:sz w:val="24"/>
        </w:rPr>
        <w:t>李红编著；陶黄，刘梅主审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大学生幸福课  高职学生心理健康自助读本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李红编著；陶黄，刘梅主审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本书出售、求购地址：https://www.jiaokey.com/book/detail/13300798.html</w:t>
      </w:r>
    </w:p>
    <w:p>
      <w:r>
        <w:t>更多相关图书推荐：https://www.jiaokey.com</w:t>
      </w:r>
    </w:p>
    <w:p>
      <w:r>
        <w:t>李红编著；陶黄，刘梅主审 其他作品：https://www.jiaokey.com/tag/李红编著；陶黄，刘梅主审.html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关键词搜索：https://www.jiaokey.com/tag/大学生幸福课  高职学生心理健康自助读本.html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