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带本英语去交际</w:t>
      </w:r>
    </w:p>
    <w:p>
      <w:r>
        <w:rPr>
          <w:rFonts w:ascii="宋体" w:hAnsi="宋体" w:eastAsia="宋体"/>
          <w:sz w:val="24"/>
        </w:rPr>
        <w:t>李明主编；曲良珍，王明生，朱会芳等编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带本英语去交际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李明主编；曲良珍，王明生，朱会芳等编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本书出售、求购地址：https://www.jiaokey.com/book/detail/13300791.html</w:t>
      </w:r>
    </w:p>
    <w:p>
      <w:r>
        <w:t>更多相关图书推荐：https://www.jiaokey.com</w:t>
      </w:r>
    </w:p>
    <w:p>
      <w:r>
        <w:t>李明主编；曲良珍，王明生，朱会芳等编 其他作品：https://www.jiaokey.com/tag/李明主编；曲良珍，王明生，朱会芳等编.html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关键词搜索：https://www.jiaokey.com/tag/带本英语去交际.html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