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表态  与十四位中国当代摄影艺术家对话</w:t>
      </w:r>
    </w:p>
    <w:p>
      <w:r>
        <w:rPr>
          <w:rFonts w:ascii="宋体" w:hAnsi="宋体" w:eastAsia="宋体"/>
          <w:sz w:val="24"/>
        </w:rPr>
        <w:t>海杰著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表态  与十四位中国当代摄影艺术家对话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本书出售、求购地址：https://www.jiaokey.com/book/detail/13300778.html</w:t>
      </w:r>
    </w:p>
    <w:p>
      <w:r>
        <w:t>更多相关图书推荐：https://www.jiaokey.com</w:t>
      </w:r>
    </w:p>
    <w:p>
      <w:r>
        <w:t>海杰著 其他作品：https://www.jiaokey.com/tag/海杰著.html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关键词搜索：https://www.jiaokey.com/tag/表态  与十四位中国当代摄影艺术家对话.html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