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警察行政管理  结构、过程与行为  第7版</w:t>
      </w:r>
    </w:p>
    <w:p>
      <w:r>
        <w:rPr>
          <w:rFonts w:ascii="宋体" w:hAnsi="宋体" w:eastAsia="宋体"/>
          <w:sz w:val="24"/>
        </w:rPr>
        <w:t>（美）查尔斯·R.史旺生（CharlesR.Swanson），（美）列尔纳德·特里托（LeonardTerrito），（美）罗伯特·W.泰勒（RobertW.Taylor）著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警察行政管理  结构、过程与行为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（美）查尔斯·R.史旺生（CharlesR.Swanson），（美）列尔纳德·特里托（LeonardTerrito），（美）罗伯特·W.泰勒（RobertW.Taylor）著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本书出售、求购地址：https://www.jiaokey.com/book/detail/13300773.html</w:t>
      </w:r>
    </w:p>
    <w:p>
      <w:r>
        <w:t>更多相关图书推荐：https://www.jiaokey.com</w:t>
      </w:r>
    </w:p>
    <w:p>
      <w:r>
        <w:t>（美）查尔斯·R.史旺生（CharlesR.Swanson），（美）列尔纳德·特里托（LeonardTerrito），（美）罗伯特·W.泰勒（RobertW.Taylor）著 其他作品：https://www.jiaokey.com/tag/（美）查尔斯·R.史旺生（CharlesR.Swanson），（美）列尔纳德·特里托（LeonardTerrito），（美）罗伯特·W.泰勒（RobertW.Taylor）著.html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关键词搜索：https://www.jiaokey.com/tag/警察行政管理  结构、过程与行为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