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现代化历程的关键跨越  贫富差距与犯罪率的实证研究</w:t>
      </w:r>
    </w:p>
    <w:p>
      <w:r>
        <w:rPr>
          <w:rFonts w:ascii="宋体" w:hAnsi="宋体" w:eastAsia="宋体"/>
          <w:sz w:val="24"/>
        </w:rPr>
        <w:t>董英豪，陈玉荣著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现代化历程的关键跨越  贫富差距与犯罪率的实证研究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董英豪，陈玉荣著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本书出售、求购地址：https://www.jiaokey.com/book/detail/13300772.html</w:t>
      </w:r>
    </w:p>
    <w:p>
      <w:r>
        <w:t>更多相关图书推荐：https://www.jiaokey.com</w:t>
      </w:r>
    </w:p>
    <w:p>
      <w:r>
        <w:t>董英豪，陈玉荣著 其他作品：https://www.jiaokey.com/tag/董英豪，陈玉荣著.html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关键词搜索：https://www.jiaokey.com/tag/现代化历程的关键跨越  贫富差距与犯罪率的实证研究.html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