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经受无穷拷问的现代性</w:t>
      </w:r>
    </w:p>
    <w:p>
      <w:r>
        <w:rPr>
          <w:rFonts w:ascii="宋体" w:hAnsi="宋体" w:eastAsia="宋体"/>
          <w:sz w:val="24"/>
        </w:rPr>
        <w:t>（波兰）科拉科夫斯基著；李志江译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经受无穷拷问的现代性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（波兰）科拉科夫斯基著；李志江译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本书出售、求购地址：https://www.jiaokey.com/book/detail/13300767.html</w:t>
      </w:r>
    </w:p>
    <w:p>
      <w:r>
        <w:t>更多相关图书推荐：https://www.jiaokey.com</w:t>
      </w:r>
    </w:p>
    <w:p>
      <w:r>
        <w:t>（波兰）科拉科夫斯基著；李志江译 其他作品：https://www.jiaokey.com/tag/（波兰）科拉科夫斯基著；李志江译.html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关键词搜索：https://www.jiaokey.com/tag/经受无穷拷问的现代性.html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