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新在线零售  创新与转型</w:t>
      </w:r>
    </w:p>
    <w:p>
      <w:r>
        <w:rPr>
          <w:rFonts w:ascii="宋体" w:hAnsi="宋体" w:eastAsia="宋体"/>
          <w:sz w:val="24"/>
        </w:rPr>
        <w:t>格里特·海涅曼（GerritHeinemann）著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新在线零售  创新与转型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格里特·海涅曼（GerritHeinemann）著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本书出售、求购地址：https://www.jiaokey.com/book/detail/13300763.html</w:t>
      </w:r>
    </w:p>
    <w:p>
      <w:r>
        <w:t>更多相关图书推荐：https://www.jiaokey.com</w:t>
      </w:r>
    </w:p>
    <w:p>
      <w:r>
        <w:t>格里特·海涅曼（GerritHeinemann）著 其他作品：https://www.jiaokey.com/tag/格里特·海涅曼（GerritHeinemann）著.html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关键词搜索：https://www.jiaokey.com/tag/新在线零售  创新与转型.html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