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走向马克思主义的人道主义  关于当代左派的文集</w:t>
      </w:r>
    </w:p>
    <w:p>
      <w:r>
        <w:rPr>
          <w:rFonts w:ascii="宋体" w:hAnsi="宋体" w:eastAsia="宋体"/>
          <w:sz w:val="24"/>
        </w:rPr>
        <w:t>（波兰）科拉科夫斯基著；姜海波译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走向马克思主义的人道主义  关于当代左派的文集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（波兰）科拉科夫斯基著；姜海波译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本书出售、求购地址：https://www.jiaokey.com/book/detail/13300754.html</w:t>
      </w:r>
    </w:p>
    <w:p>
      <w:r>
        <w:t>更多相关图书推荐：https://www.jiaokey.com</w:t>
      </w:r>
    </w:p>
    <w:p>
      <w:r>
        <w:t>（波兰）科拉科夫斯基著；姜海波译 其他作品：https://www.jiaokey.com/tag/（波兰）科拉科夫斯基著；姜海波译.html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关键词搜索：https://www.jiaokey.com/tag/走向马克思主义的人道主义  关于当代左派的文集.html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