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无障碍读经典  孟子</w:t>
      </w:r>
    </w:p>
    <w:p>
      <w:r>
        <w:rPr>
          <w:rFonts w:ascii="宋体" w:hAnsi="宋体" w:eastAsia="宋体"/>
          <w:sz w:val="24"/>
        </w:rPr>
        <w:t>孟令哉，余芬兰译注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无障碍读经典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孟令哉，余芬兰译注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本书出售、求购地址：https://www.jiaokey.com/book/detail/13300741.html</w:t>
      </w:r>
    </w:p>
    <w:p>
      <w:r>
        <w:t>更多相关图书推荐：https://www.jiaokey.com</w:t>
      </w:r>
    </w:p>
    <w:p>
      <w:r>
        <w:t>孟令哉，余芬兰译注 其他作品：https://www.jiaokey.com/tag/孟令哉，余芬兰译注.html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关键词搜索：https://www.jiaokey.com/tag/无障碍读经典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