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数控铣工加工中心操作工技能鉴定实战详解</w:t>
      </w:r>
    </w:p>
    <w:p>
      <w:r>
        <w:rPr>
          <w:rFonts w:ascii="宋体" w:hAnsi="宋体" w:eastAsia="宋体"/>
          <w:sz w:val="24"/>
        </w:rPr>
        <w:t>韩鸿鸾，董先，张玉东编著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数控铣工加工中心操作工技能鉴定实战详解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韩鸿鸾，董先，张玉东编著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本书出售、求购地址：https://www.jiaokey.com/book/detail/13300704.html</w:t>
      </w:r>
    </w:p>
    <w:p>
      <w:r>
        <w:t>更多相关图书推荐：https://www.jiaokey.com</w:t>
      </w:r>
    </w:p>
    <w:p>
      <w:r>
        <w:t>韩鸿鸾，董先，张玉东编著 其他作品：https://www.jiaokey.com/tag/韩鸿鸾，董先，张玉东编著.html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关键词搜索：https://www.jiaokey.com/tag/数控铣工加工中心操作工技能鉴定实战详解.html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