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书名：平腹翘臀窈窕术</w:t>
      </w:r>
    </w:p>
    <w:p>
      <w:r>
        <w:t>作者：她品主编</w:t>
      </w:r>
    </w:p>
    <w:p>
      <w:r>
        <w:t>出版社：北京:农村读物出版社,2013.04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平腹翘臀窈窕术 评论地址：https://www.jiaokey.com/book/detail/13300701.html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