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史上最强趣味漫画图解日语学习书  第1册</w:t>
      </w:r>
    </w:p>
    <w:p>
      <w:r>
        <w:rPr>
          <w:rFonts w:ascii="宋体" w:hAnsi="宋体" w:eastAsia="宋体"/>
          <w:sz w:val="24"/>
        </w:rPr>
        <w:t>（日）草野英子，孔健著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史上最强趣味漫画图解日语学习书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（日）草野英子，孔健著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本书出售、求购地址：https://www.jiaokey.com/book/detail/13300691.html</w:t>
      </w:r>
    </w:p>
    <w:p>
      <w:r>
        <w:t>更多相关图书推荐：https://www.jiaokey.com</w:t>
      </w:r>
    </w:p>
    <w:p>
      <w:r>
        <w:t>（日）草野英子，孔健著 其他作品：https://www.jiaokey.com/tag/（日）草野英子，孔健著.html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关键词搜索：https://www.jiaokey.com/tag/史上最强趣味漫画图解日语学习书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