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花之绘  2  二十四节气花卉的色铅笔图绘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花之绘  2  二十四节气花卉的色铅笔图绘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本书出售、求购地址：https://www.jiaokey.com/book/detail/13300666.html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关键词搜索：https://www.jiaokey.com/tag/花之绘  2  二十四节气花卉的色铅笔图绘.html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