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超级漫画图典5000例  人物篇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超级漫画图典5000例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本书出售、求购地址：https://www.jiaokey.com/book/detail/13300650.html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关键词搜索：https://www.jiaokey.com/tag/超级漫画图典5000例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