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快乐化学  实验中的化学启蒙</w:t>
      </w:r>
    </w:p>
    <w:p>
      <w:r>
        <w:rPr>
          <w:rFonts w:ascii="宋体" w:hAnsi="宋体" w:eastAsia="宋体"/>
          <w:sz w:val="24"/>
        </w:rPr>
        <w:t>程同森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0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快乐化学  实验中的化学启蒙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程同森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9787532877577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快乐化学》用作初中化学特色课程教材。该教材基于“创设条件唤醒、启迪、激励学生自主学习，让化学学习本能自然生长”的化学启蒙教育新理念，在教学实践中贯彻“快乐至上化学启蒙教育”原则，转变传统化学学习方式，通过动手实验学化学，使得化学学习成为学生最喜欢的活动之一。《快乐化学》教材重在化学学科观念、思想方法的启蒙，特别是把培养学生提出问题的意识和能力、解决问题的想象力作为化学启蒙教育的重要目标，克服了化学启蒙只重视知识启蒙的弊端；同时，贯彻了将化学知识和化学实践相统一的启蒙教育……</w:t>
      </w:r>
    </w:p>
    <w:p/>
    <w:p>
      <w:r>
        <w:t>本书出售、求购地址：https://www.jiaokey.com/book/detail/13300647.html</w:t>
      </w:r>
    </w:p>
    <w:p>
      <w:r>
        <w:t>更多教材、课本、辅助教材图书推荐：https://www.jiaokey.com</w:t>
      </w:r>
    </w:p>
    <w:p>
      <w:r>
        <w:t>程同森 其他作品：https://www.jiaokey.com/tag/程同森.html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关键词搜索：https://www.jiaokey.com/tag/中学化学课-初中-教学参考资料.html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