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第6卷  剧本1集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第6卷  剧本1集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本书出售、求购地址：https://www.jiaokey.com/book/detail/13300609.html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第6卷  剧本1集.html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