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问道财务  50种掌控现金的手段</w:t>
      </w:r>
    </w:p>
    <w:p>
      <w:r>
        <w:rPr>
          <w:rFonts w:ascii="宋体" w:hAnsi="宋体" w:eastAsia="宋体"/>
          <w:sz w:val="24"/>
        </w:rPr>
        <w:t>吉利，蔡丛光主编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问道财务  50种掌控现金的手段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吉利，蔡丛光主编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本书出售、求购地址：https://www.jiaokey.com/book/detail/13300597.html</w:t>
      </w:r>
    </w:p>
    <w:p>
      <w:r>
        <w:t>更多相关图书推荐：https://www.jiaokey.com</w:t>
      </w:r>
    </w:p>
    <w:p>
      <w:r>
        <w:t>吉利，蔡丛光主编 其他作品：https://www.jiaokey.com/tag/吉利，蔡丛光主编.html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关键词搜索：https://www.jiaokey.com/tag/问道财务  50种掌控现金的手段.html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