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贸易政策术语词典  第5版</w:t>
      </w:r>
    </w:p>
    <w:p>
      <w:r>
        <w:rPr>
          <w:rFonts w:ascii="宋体" w:hAnsi="宋体" w:eastAsia="宋体"/>
          <w:sz w:val="24"/>
        </w:rPr>
        <w:t>（澳）古德著；张伟华，吴潇一，钱文婕等译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贸易政策术语词典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（澳）古德著；张伟华，吴潇一，钱文婕等译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本书出售、求购地址：https://www.jiaokey.com/book/detail/13300567.html</w:t>
      </w:r>
    </w:p>
    <w:p>
      <w:r>
        <w:t>更多相关图书推荐：https://www.jiaokey.com</w:t>
      </w:r>
    </w:p>
    <w:p>
      <w:r>
        <w:t>（澳）古德著；张伟华，吴潇一，钱文婕等译 其他作品：https://www.jiaokey.com/tag/（澳）古德著；张伟华，吴潇一，钱文婕等译.html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关键词搜索：https://www.jiaokey.com/tag/贸易政策术语词典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