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书名：雅克马里旦  自然法的现代复归</w:t>
      </w:r>
    </w:p>
    <w:p>
      <w:r>
        <w:t>作者：杨天江著</w:t>
      </w:r>
    </w:p>
    <w:p>
      <w:r>
        <w:t>出版社：哈尔滨:黑龙江大学出版社,2013.03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雅克马里旦  自然法的现代复归 评论地址：https://www.jiaokey.com/book/detail/13300558.html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