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世界各国可再生能源法规政策汇编</w:t>
      </w:r>
    </w:p>
    <w:p>
      <w:r>
        <w:rPr>
          <w:rFonts w:ascii="宋体" w:hAnsi="宋体" w:eastAsia="宋体"/>
          <w:sz w:val="24"/>
        </w:rPr>
        <w:t>王仲颖，任东明，秦海岩等编译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世界各国可再生能源法规政策汇编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王仲颖，任东明，秦海岩等编译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本书出售、求购地址：https://www.jiaokey.com/book/detail/13300475.html</w:t>
      </w:r>
    </w:p>
    <w:p>
      <w:r>
        <w:t>更多相关图书推荐：https://www.jiaokey.com</w:t>
      </w:r>
    </w:p>
    <w:p>
      <w:r>
        <w:t>王仲颖，任东明，秦海岩等编译 其他作品：https://www.jiaokey.com/tag/王仲颖，任东明，秦海岩等编译.html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关键词搜索：https://www.jiaokey.com/tag/世界各国可再生能源法规政策汇编.html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