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全方位速读系列  中国地理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全方位速读系列  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本书出售、求购地址：https://www.jiaokey.com/book/detail/13300453.html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关键词搜索：https://www.jiaokey.com/tag/全方位速读系列  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