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没有孩子是差生  50个问题学生的教育案例</w:t>
      </w:r>
    </w:p>
    <w:p>
      <w:r>
        <w:rPr>
          <w:rFonts w:ascii="宋体" w:hAnsi="宋体" w:eastAsia="宋体"/>
          <w:sz w:val="24"/>
        </w:rPr>
        <w:t>吴法源，王莹主编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没有孩子是差生  50个问题学生的教育案例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吴法源，王莹主编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本书出售、求购地址：https://www.jiaokey.com/book/detail/13300447.html</w:t>
      </w:r>
    </w:p>
    <w:p>
      <w:r>
        <w:t>更多相关图书推荐：https://www.jiaokey.com</w:t>
      </w:r>
    </w:p>
    <w:p>
      <w:r>
        <w:t>吴法源，王莹主编 其他作品：https://www.jiaokey.com/tag/吴法源，王莹主编.html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关键词搜索：https://www.jiaokey.com/tag/没有孩子是差生  50个问题学生的教育案例.html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