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书名：魅力衍纸花语</w:t>
      </w:r>
    </w:p>
    <w:p>
      <w:r>
        <w:t>作者：（日）多香山，幂籁著；田巧凤译</w:t>
      </w:r>
    </w:p>
    <w:p>
      <w:r>
        <w:t>出版社：郑州:河南科学技术出版社,2013.06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魅力衍纸花语 评论地址：https://www.jiaokey.com/book/detail/13300438.html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