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心理统计  行为科学中的统计  原书第9版</w:t>
      </w:r>
    </w:p>
    <w:p>
      <w:r>
        <w:rPr>
          <w:rFonts w:ascii="宋体" w:hAnsi="宋体" w:eastAsia="宋体"/>
          <w:sz w:val="24"/>
        </w:rPr>
        <w:t>罗伯特R.帕加诺著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心理统计  行为科学中的统计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罗伯特R.帕加诺著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本书出售、求购地址：https://www.jiaokey.com/book/detail/13300436.html</w:t>
      </w:r>
    </w:p>
    <w:p>
      <w:r>
        <w:t>更多相关图书推荐：https://www.jiaokey.com</w:t>
      </w:r>
    </w:p>
    <w:p>
      <w:r>
        <w:t>罗伯特R.帕加诺著 其他作品：https://www.jiaokey.com/tag/罗伯特R.帕加诺著.html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关键词搜索：https://www.jiaokey.com/tag/心理统计  行为科学中的统计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